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COMMUNISM AND CHINA  IDEOLOGY IN FLUX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COMMUNISM AND CHINA  IDEOLOGY IN FLUX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本书出售、求购地址：https://www.jiaokey.com/book/detail/40401684.html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关键词搜索：https://www.jiaokey.com/tag/COMMUNISM AND CHINA  IDEOLOGY IN FLUX.html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