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40401761_HEIRS OF THE ROMAN EMPIRE_p178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40401761_HEIRS OF THE ROMAN EMPIRE_p178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本书出售、求购地址：https://www.jiaokey.com/book/detail/40401761.html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关键词搜索：https://www.jiaokey.com/tag/40401761_HEIRS OF THE ROMAN EMPIRE_p178.html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