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恋愛なんかやめておけ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恋愛なんかやめておけ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本书出售、求购地址：https://www.jiaokey.com/book/detail/40402237.html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关键词搜索：https://www.jiaokey.com/tag/恋愛なんかやめておけ.html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