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书名：教養のための広東語</w:t>
      </w:r>
    </w:p>
    <w:p>
      <w:r>
        <w:t>作者:辻伸久</w:t>
      </w:r>
    </w:p>
    <w:p>
      <w:r>
        <w:t>出版社:大修館書店</w:t>
      </w:r>
    </w:p>
    <w:p>
      <w:r>
        <w:t>出版日期：1992.04</w:t>
      </w:r>
    </w:p>
    <w:p>
      <w:r>
        <w:t>总页数：212</w:t>
      </w:r>
    </w:p>
    <w:p>
      <w:r>
        <w:t>更多请访问教客网:www.jiaokey.com</w:t>
      </w:r>
    </w:p>
    <w:p>
      <w:r>
        <w:t>教養のための広東語评论地址：https://www.jiaokey.com/book/detail/40402819.html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