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英検準2級合格のためのdaily20日間集中ゼミ:英検一次試験対策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英検準2級合格のためのdaily20日間集中ゼミ:英検一次試験対策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本书出售、求购地址：https://www.jiaokey.com/book/detail/40402999.html</w:t>
      </w:r>
    </w:p>
    <w:p>
      <w:r>
        <w:t>更多相关图书推荐：https://www.jiaokey.com</w:t>
      </w:r>
    </w:p>
    <w:p>
      <w:r>
        <w:t>旺文社 出版图书：https://www.jiaokey.com/tag/旺文社.html</w:t>
      </w:r>
    </w:p>
    <w:p>
      <w:r>
        <w:t>关键词搜索：https://www.jiaokey.com/tag/英検準2級合格のためのdaily20日間集中ゼミ:英検一次試験対策.html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