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FOURTEENTH INTERRNATIONAL CONFFRENCE ON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FOURTEENTH INTERRNATIONAL CONFFRENCE ON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关键词搜索：https://www.jiaokey.com/tag/FOURTEENTH INTERRNATIONAL CONFFRENCE ON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