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GROUTING MANUAL FOR NON-SHRINK CEMENT &amp; EPOXY GROUTS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GROUTING MANUAL FOR NON-SHRINK CEMENT &amp; EPOXY GROUTS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FIVE STAR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本书出售、求购地址：https://www.jiaokey.com/book/detail/40403170.html</w:t>
      </w:r>
    </w:p>
    <w:p>
      <w:r>
        <w:t>更多相关图书推荐：https://www.jiaokey.com</w:t>
      </w:r>
    </w:p>
    <w:p>
      <w:r>
        <w:t>FIVE STAR 出版图书：https://www.jiaokey.com/tag/FIVE STAR.html</w:t>
      </w:r>
    </w:p>
    <w:p>
      <w:r>
        <w:t>关键词搜索：https://www.jiaokey.com/tag/GROUTING MANUAL FOR NON-SHRINK CEMENT &amp; EPOXY GROUTS.html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