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REGIONAL SYMPOSIUM ON DAMS AND RESERVOIRS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REGIONAL SYMPOSIUM ON DAMS AND RESERVOIRS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本书出售、求购地址：https://www.jiaokey.com/book/detail/40403240.html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REGIONAL SYMPOSIUM ON DAMS AND RESERVOIRS.html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