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FOURTEENTH JOINT AUTOMATIC CONTROL CONFERENCE OF THE AMERICAN AUTOMATIC CONTROL COUNCIL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FOURTEENTH JOINT AUTOMATIC CONTROL CONFERENCE OF THE AMERICAN AUTOMATIC CONTROL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本书出售、求购地址：https://www.jiaokey.com/book/detail/40403254.html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关键词搜索：https://www.jiaokey.com/tag/FOURTEENTH JOINT AUTOMATIC CONTROL CONFERENCE OF THE AMERICAN AUTOMATIC CONTROL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