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SCIENTIFIC STUDY OF THE SOIL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SCIENTIFIC STUDY OF THE SOIL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本书出售、求购地址：https://www.jiaokey.com/book/detail/40403374.html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关键词搜索：https://www.jiaokey.com/tag/AN INTRODUCTION TO THE SCIENTIFIC STUDY OF THE SOIL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