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EMBANKMENT-DAM ENGINEERING CASAGRANDE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EMBANKMENT-DAM ENGINEERING CASAGRANDE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本书出售、求购地址：https://www.jiaokey.com/book/detail/40403443.html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关键词搜索：https://www.jiaokey.com/tag/EMBANKMENT-DAM ENGINEERING CASAGRANDE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