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EUTROPHICATION OF WATERS:MONITORING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EUTROPHICATION OF WATERS:MONITORING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本书出售、求购地址：https://www.jiaokey.com/book/detail/40403469.html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关键词搜索：https://www.jiaokey.com/tag/EUTROPHICATION OF WATERS:MONITORING.html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