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 GENERAL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 GENERAL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本书出售、求购地址：https://www.jiaokey.com/book/detail/40403531.html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关键词搜索：https://www.jiaokey.com/tag/CHEMISTRY  GENERAL.html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