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REAL ANALYSIS  ALONG WITH A COMPANION VOLUME ADVANCED REAL ANALYSIS</w:t>
      </w:r>
    </w:p>
    <w:p>
      <w:r>
        <w:rPr>
          <w:rFonts w:ascii="宋体" w:hAnsi="宋体" w:eastAsia="宋体"/>
          <w:sz w:val="24"/>
        </w:rPr>
        <w:t>ANTHONY W.KNAPP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REAL ANALYSIS  ALONG WITH A COMPANION VOLUME ADVANCED REAL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W.KNAPP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本书出售、求购地址：https://www.jiaokey.com/book/detail/40403545.html</w:t>
      </w:r>
    </w:p>
    <w:p>
      <w:r>
        <w:t>更多相关图书推荐：https://www.jiaokey.com</w:t>
      </w:r>
    </w:p>
    <w:p>
      <w:r>
        <w:t>ANTHONY W.KNAPP 其他作品：https://www.jiaokey.com/tag/ANTHONY W.KNAPP.html</w:t>
      </w:r>
    </w:p>
    <w:p>
      <w:r>
        <w:t>BIRKHAUSER 出版图书：https://www.jiaokey.com/tag/BIRKHAUSER.html</w:t>
      </w:r>
    </w:p>
    <w:p>
      <w:r>
        <w:t>关键词搜索：https://www.jiaokey.com/tag/BASIC REAL ANALYSIS  ALONG WITH A COMPANION VOLUME ADVANCED REAL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