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 ASPECTS OF ORGANIC PHOTOCHEMISTRY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 ASPECTS OF ORGANIC PHOTOCHEMISTRY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本书出售、求购地址：https://www.jiaokey.com/book/detail/40403583.html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关键词搜索：https://www.jiaokey.com/tag/ELECTRONIC ASPECTS OF ORGANIC PHOTOCHEMISTRY.html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