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AND INFECTIOUS DISEASES OF THE MOUTH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AND INFECTIOUS DISEASES OF THE MOUTH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本书出售、求购地址：https://www.jiaokey.com/book/detail/40403595.html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关键词搜索：https://www.jiaokey.com/tag/IMMUNOLOGY AND INFECTIOUS DISEASES OF THE MOUTH.html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