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BIONIC HUMAN  HEALTH PROMOTION FOR PEOPLE WITH IMPLANTED PROSTHETIC DEVICES</w:t>
      </w:r>
    </w:p>
    <w:p>
      <w:r>
        <w:rPr>
          <w:rFonts w:ascii="宋体" w:hAnsi="宋体" w:eastAsia="宋体"/>
          <w:sz w:val="24"/>
        </w:rPr>
        <w:t>FRANK E.JOHNSON  KATHERINE S.VIRGO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BIONIC HUMAN  HEALTH PROMOTION FOR PEOPLE WITH IMPLANTED PROSTHETIC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E.JOHNSON  KATHERINE S.VIRGO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本书出售、求购地址：https://www.jiaokey.com/book/detail/40403618.html</w:t>
      </w:r>
    </w:p>
    <w:p>
      <w:r>
        <w:t>更多相关图书推荐：https://www.jiaokey.com</w:t>
      </w:r>
    </w:p>
    <w:p>
      <w:r>
        <w:t>FRANK E.JOHNSON  KATHERINE S.VIRGO 其他作品：https://www.jiaokey.com/tag/FRANK E.JOHNSON  KATHERINE S.VIRGO.html</w:t>
      </w:r>
    </w:p>
    <w:p>
      <w:r>
        <w:t>HUMANA PRESS 出版图书：https://www.jiaokey.com/tag/HUMANA PRESS.html</w:t>
      </w:r>
    </w:p>
    <w:p>
      <w:r>
        <w:t>关键词搜索：https://www.jiaokey.com/tag/THE BIONIC HUMAN  HEALTH PROMOTION FOR PEOPLE WITH IMPLANTED PROSTHETIC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