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 STRATEGY AND CONTROL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 STRATEGY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关键词搜索：https://www.jiaokey.com/tag/ORGANIC SYNTHESIS  STRATEGY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