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PHYSICIANS MANAGE THE QUALITY AND COSTS OF HEALTH CARE?  THE STORY OF THE PERMANENTE MEDICAL GROUP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PHYSICIANS MANAGE THE QUALITY AND COSTS OF HEALTH CARE?  THE STORY OF THE PERMANENTE MEDICAL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关键词搜索：https://www.jiaokey.com/tag/CAN PHYSICIANS MANAGE THE QUALITY AND COSTS OF HEALTH CARE?  THE STORY OF THE PERMANENTE MEDICAL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