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MEN DIE FIRST  HOW TO LENGTHEN YOUR LIFESPAN</w:t>
      </w:r>
    </w:p>
    <w:p>
      <w:r>
        <w:rPr>
          <w:rFonts w:ascii="宋体" w:hAnsi="宋体" w:eastAsia="宋体"/>
          <w:sz w:val="24"/>
        </w:rPr>
        <w:t>MARIANNE J.LEGATO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MEN DIE FIRST  HOW TO LENGTHEN YOUR LIFESPAN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MARIANNE J.LEGATO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本书出售、求购地址：https://www.jiaokey.com/book/detail/40403682.html</w:t>
      </w:r>
    </w:p>
    <w:p>
      <w:r>
        <w:t>更多相关图书推荐：https://www.jiaokey.com</w:t>
      </w:r>
    </w:p>
    <w:p>
      <w:r>
        <w:t>MARIANNE J.LEGATO 其他作品：https://www.jiaokey.com/tag/MARIANNE J.LEGATO.html</w:t>
      </w:r>
    </w:p>
    <w:p>
      <w:r>
        <w:t>PALGRAVE MACMILLAN 出版图书：https://www.jiaokey.com/tag/PALGRAVE MACMILLAN.html</w:t>
      </w:r>
    </w:p>
    <w:p>
      <w:r>
        <w:t>关键词搜索：https://www.jiaokey.com/tag/WHY MEN DIE FIRST  HOW TO LENGTHEN YOUR LIFESPAN.html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