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THROUGH  A MANUAL FOR FIELD WORKERS AND RURAL WOMEN ON GROUP FORMATION  CHINA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THROUGH  A MANUAL FOR FIELD WORKERS AND RURAL WOMEN ON GROUP FORMATION  CHINA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JIREH BULAKENA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本书出售、求购地址：https://www.jiaokey.com/book/detail/40403686.html</w:t>
      </w:r>
    </w:p>
    <w:p>
      <w:r>
        <w:t>更多相关图书推荐：https://www.jiaokey.com</w:t>
      </w:r>
    </w:p>
    <w:p>
      <w:r>
        <w:t>JIREH BULAKENA PRESS 出版图书：https://www.jiaokey.com/tag/JIREH BULAKENA PRESS.html</w:t>
      </w:r>
    </w:p>
    <w:p>
      <w:r>
        <w:t>关键词搜索：https://www.jiaokey.com/tag/BREAKING THROUGH  A MANUAL FOR FIELD WORKERS AND RURAL WOMEN ON GROUP FORMATION  CHINA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