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GENDERING WELFARE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GENDERING WELFARE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本书出售、求购地址：https://www.jiaokey.com/book/detail/40403690.html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关键词搜索：https://www.jiaokey.com/tag/GENDERING WELFARE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