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SOCLAL WELFARE IN GLOBAL CONTEXT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SOCLAL WELFARE IN GLOBAL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本书出售、求购地址：https://www.jiaokey.com/book/detail/40403695.html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关键词搜索：https://www.jiaokey.com/tag/SOCLAL WELFARE IN GLOBAL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