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LOGIC  PROPOSITIONAL LOGIC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LOGIC  PROPOSITIONAL LOGIC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本书出售、求购地址：https://www.jiaokey.com/book/detail/40403722.html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LOGIC  PROPOSITIONAL LOGIC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