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FEMINST THOUGHT  ACOMPREHENSIVE 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FEMINST THOUGHT  ACOMPREHENSIVE 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本书出售、求购地址：https://www.jiaokey.com/book/detail/40403755.html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关键词搜索：https://www.jiaokey.com/tag/FEMINST THOUGHT  ACOMPREHENSIVE 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