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 AN INTRODUCTION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 AN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本书出售、求购地址：https://www.jiaokey.com/book/detail/40403759.html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关键词搜索：https://www.jiaokey.com/tag/THE FAMILY  AN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