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FAMILIES  AN INTEGRATIVE MODEL BY LEVEL OF FUNCTIONING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FAMILIES  AN INTEGRATIVE MODEL BY LEVEL OF FUNCTIONING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本书出售、求购地址：https://www.jiaokey.com/book/detail/40403772.html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关键词搜索：https://www.jiaokey.com/tag/WORKING WITH FAMILIES  AN INTEGRATIVE MODEL BY LEVEL OF FUNCTIONING.html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