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DEPENDENCY COUNSELING  A PRACTICAL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DEPENDENCY COUNSELING 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本书出售、求购地址：https://www.jiaokey.com/book/detail/40403785.html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关键词搜索：https://www.jiaokey.com/tag/CHEMICAL DEPENDENCY COUNSELING 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