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RADIOGRAPHIC ANATOMY &amp; POSITIONING  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RADIOGRAPHIC ANATOMY &amp; POSITIONING 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本书出售、求购地址：https://www.jiaokey.com/book/detail/40403791.html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关键词搜索：https://www.jiaokey.com/tag/RADIOGRAPHIC ANATOMY &amp; POSITIONING 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