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 THERAPY THE SELF IN THE RELATIONSHIP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 THERAPY THE SELF IN THE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本书出售、求购地址：https://www.jiaokey.com/book/detail/40403799.html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关键词搜索：https://www.jiaokey.com/tag/COUPLE THERAPY THE SELF IN THE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