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OUT  THEMALE VOICE IN PUBLIC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OUT  THEMALE VOICE IN PUBLIC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本书出售、求购地址：https://www.jiaokey.com/book/detail/40403845.html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关键词搜索：https://www.jiaokey.com/tag/SPEAKING OUT  THEMALE VOICE IN PUBLIC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