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B.DOBRODINSKY:KONCERTNI SONATA PRO OBOE A KLAVIR = 多勃罗金斯基 音乐会奏鸣曲 双簧管和钢琴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B.DOBRODINSKY:KONCERTNI SONATA PRO OBOE A KLAVIR = 多勃罗金斯基 音乐会奏鸣曲 双簧管和钢琴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本书出售、求购地址：https://www.jiaokey.com/book/detail/40404072.html</w:t>
      </w:r>
    </w:p>
    <w:p>
      <w:r>
        <w:t>更多相关图书推荐：https://www.jiaokey.com</w:t>
      </w:r>
    </w:p>
    <w:p>
      <w:r>
        <w:t>中央音乐学院 出版图书：https://www.jiaokey.com/tag/中央音乐学院.html</w:t>
      </w:r>
    </w:p>
    <w:p>
      <w:r>
        <w:t>关键词搜索：https://www.jiaokey.com/tag/B.DOBRODINSKY:KONCERTNI SONATA PRO OBOE A KLAVIR = 多勃罗金斯基 音乐会奏鸣曲 双簧管和钢琴.html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