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昭和62年(1987)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昭和62年(1987)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本书出售、求购地址：https://www.jiaokey.com/book/detail/40405171.html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秀英出版 出版图书：https://www.jiaokey.com/tag/秀英出版.html</w:t>
      </w:r>
    </w:p>
    <w:p>
      <w:r>
        <w:t>关键词搜索：https://www.jiaokey.com/tag/国語年鑑 昭和62年(1987).html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