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方言文表現法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方言文表現法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本书出售、求购地址：https://www.jiaokey.com/book/detail/40405801.html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关键词搜索：https://www.jiaokey.com/tag/方言文表現法.html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