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SOLVE IT! FOR WINDOWS VERSION 3.0  MANAGEMENT PROBLEM SOLVING WITH PC SOFTWARE AND THE WORLD WIDE WEB</w:t>
      </w:r>
    </w:p>
    <w:p>
      <w:r>
        <w:rPr>
          <w:rFonts w:ascii="宋体" w:hAnsi="宋体" w:eastAsia="宋体"/>
          <w:sz w:val="24"/>
        </w:rPr>
        <w:t>KENNETH C.LAUDON  JANE P.LAUDON  PETER WEILL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SOLVE IT! FOR WINDOWS VERSION 3.0  MANAGEMENT PROBLEM SOLVING WITH PC SOFTWARE AND THE WORLD WIDE WEB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C.LAUDON  JANE P.LAUDON  PETER WEILL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AZIMUTH INTERACTIVE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本书出售、求购地址：https://www.jiaokey.com/book/detail/40406741.html</w:t>
      </w:r>
    </w:p>
    <w:p>
      <w:r>
        <w:t>更多相关图书推荐：https://www.jiaokey.com</w:t>
      </w:r>
    </w:p>
    <w:p>
      <w:r>
        <w:t>KENNETH C.LAUDON  JANE P.LAUDON  PETER WEILL 其他作品：https://www.jiaokey.com/tag/KENNETH C.LAUDON  JANE P.LAUDON  PETER WEILL.html</w:t>
      </w:r>
    </w:p>
    <w:p>
      <w:r>
        <w:t>AZIMUTH INTERACTIVE 出版图书：https://www.jiaokey.com/tag/AZIMUTH INTERACTIVE.html</w:t>
      </w:r>
    </w:p>
    <w:p>
      <w:r>
        <w:t>关键词搜索：https://www.jiaokey.com/tag/SOLVE IT! FOR WINDOWS VERSION 3.0  MANAGEMENT PROBLEM SOLVING WITH PC SOFTWARE AND THE WORLD WIDE WEB.html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