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6 SEMICONDUCTOR ELECTRODES AND PHOTOELECTROCHEMISTRY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6 SEMICONDUCTOR ELECTRODES AND PHOTOELECTROCHEMISTRY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本书出售、求购地址：https://www.jiaokey.com/book/detail/40406764.html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6 SEMICONDUCTOR ELECTRODES AND PHOTOELECTROCHEMISTRY.html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