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GEOGRAPHIC INFORMATION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GEOGRAPHIC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本书出售、求购地址：https://www.jiaokey.com/book/detail/40406771.html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关键词搜索：https://www.jiaokey.com/tag/EXPLORING GEOGRAPHIC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