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BIOLOGY! BRINGING SCIENCE TO LIFE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BIOLOGY! BRINGING SCIENCE TO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本书出售、求购地址：https://www.jiaokey.com/book/detail/40406903.html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关键词搜索：https://www.jiaokey.com/tag/BIOLOGY! BRINGING SCIENCE TO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