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ENCYCLOPEDIA OF ELECTROCHEMISTRY  VOLUME 3 INSTRUMENTATION AND ELECTROANALYTICAL CHEMISTRY</w:t>
      </w:r>
    </w:p>
    <w:p>
      <w:r>
        <w:rPr>
          <w:rFonts w:ascii="宋体" w:hAnsi="宋体" w:eastAsia="宋体"/>
          <w:sz w:val="24"/>
        </w:rPr>
        <w:t>PATRICK R.UNWIN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ENCYCLOPEDIA OF ELECTROCHEMISTRY  VOLUME 3 INSTRUMENTATION AND ELECTROANALYTICAL 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PATRICK R.UNWIN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WILEY-VCH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本书出售、求购地址：https://www.jiaokey.com/book/detail/40406922.html</w:t>
      </w:r>
    </w:p>
    <w:p>
      <w:r>
        <w:t>更多相关图书推荐：https://www.jiaokey.com</w:t>
      </w:r>
    </w:p>
    <w:p>
      <w:r>
        <w:t>PATRICK R.UNWIN 其他作品：https://www.jiaokey.com/tag/PATRICK R.UNWIN.html</w:t>
      </w:r>
    </w:p>
    <w:p>
      <w:r>
        <w:t>WILEY-VCH 出版图书：https://www.jiaokey.com/tag/WILEY-VCH.html</w:t>
      </w:r>
    </w:p>
    <w:p>
      <w:r>
        <w:t>关键词搜索：https://www.jiaokey.com/tag/ENCYCLOPEDIA OF ELECTROCHEMISTRY  VOLUME 3 INSTRUMENTATION AND ELECTROANALYTICAL 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