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WOMEN’S MOVEMENTS OF THE WORLD  AN INTERNATIONAL DIRECTORY AND REFERENCE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WOMEN’S MOVEMENTS OF THE WORLD  AN INTERNATIONAL DIRECTORY AND REFERENCE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本书出售、求购地址：https://www.jiaokey.com/book/detail/40406971.html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关键词搜索：https://www.jiaokey.com/tag/WOMEN’S MOVEMENTS OF THE WORLD  AN INTERNATIONAL DIRECTORY AND REFERENCE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