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WORLD HISTORY  VOLUME 2  READINGS FROM 1500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WORLD HISTORY  VOLUME 2  READINGS FROM 1500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本书出售、求购地址：https://www.jiaokey.com/book/detail/40406987.html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关键词搜索：https://www.jiaokey.com/tag/WOMEN IN WORLD HISTORY  VOLUME 2  READINGS FROM 1500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