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DRAGON，WHITE TIGER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DRAGON，WHITE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本书出售、求购地址：https://www.jiaokey.com/book/detail/40407015.html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关键词搜索：https://www.jiaokey.com/tag/GREEN DRAGON，WHITE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