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ESSENTIALS  A NORTON POCKET GUIDE</w:t>
      </w:r>
    </w:p>
    <w:p>
      <w:r>
        <w:rPr>
          <w:rFonts w:ascii="宋体" w:hAnsi="宋体" w:eastAsia="宋体"/>
          <w:sz w:val="24"/>
        </w:rPr>
        <w:t>DAWN RODRIGUES AND MYRON C.TUMAN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ESSENTIALS  A NORTON POCKET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DAWN RODRIGUES AND MYRON C.TUMAN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本书出售、求购地址：https://www.jiaokey.com/book/detail/40407103.html</w:t>
      </w:r>
    </w:p>
    <w:p>
      <w:r>
        <w:t>更多相关图书推荐：https://www.jiaokey.com</w:t>
      </w:r>
    </w:p>
    <w:p>
      <w:r>
        <w:t>DAWN RODRIGUES AND MYRON C.TUMAN 其他作品：https://www.jiaokey.com/tag/DAWN RODRIGUES AND MYRON C.TUMAN.html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关键词搜索：https://www.jiaokey.com/tag/WRITING ESSENTIALS  A NORTON POCKET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