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THUNDER，TROPIC LIGHTNING  THE WORLD OF A COMBAT DIVISION IN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THUNDER，TROPIC LIGHTNING  THE WORLD OF A COMBAT DIVISION IN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本书出售、求购地址：https://www.jiaokey.com/book/detail/40407133.html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关键词搜索：https://www.jiaokey.com/tag/RED THUNDER，TROPIC LIGHTNING  THE WORLD OF A COMBAT DIVISION IN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