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SOCIOLOGY OF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SOCIOLOGY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本书出售、求购地址：https://www.jiaokey.com/book/detail/40407150.html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关键词搜索：https://www.jiaokey.com/tag/A SOCIOLOGY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