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CIVIL SOCIETY  AN ANSWER TO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CIVIL SOCIETY  AN ANSWER TO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本书出售、求购地址：https://www.jiaokey.com/book/detail/40407165.html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关键词搜索：https://www.jiaokey.com/tag/GLOBAL CIVIL SOCIETY  AN ANSWER TO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