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SURROGATE MOTHERHOOD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SURROGATE MOTHERHOOD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本书出售、求购地址：https://www.jiaokey.com/book/detail/40407200.html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关键词搜索：https://www.jiaokey.com/tag/SURROGATE MOTHERHOOD.html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