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AS NURTURING SYSTEMS：SUPPORT ACROSS THE LIFE SPAN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AS NURTURING SYSTEMS：SUPPORT ACROSS THE LIFE 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本书出售、求购地址：https://www.jiaokey.com/book/detail/40407204.html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关键词搜索：https://www.jiaokey.com/tag/FAMILIES AS NURTURING SYSTEMS：SUPPORT ACROSS THE LIFE 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