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MEDIATION  CONTEMPORARY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MEDIATION 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关键词搜索：https://www.jiaokey.com/tag/FAMILY MEDIATION 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