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REJUVENATION OF THE FACE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REJUVENATION OF THE FACE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本书出售、求购地址：https://www.jiaokey.com/book/detail/40407274.html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关键词搜索：https://www.jiaokey.com/tag/SURGICAL REJUVENATION OF THE FACE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